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5580D" w14:textId="19E3C85F" w:rsidR="003F4E0F" w:rsidRPr="009B617E" w:rsidRDefault="00000000" w:rsidP="0007436D">
      <w:pPr>
        <w:pStyle w:val="Nagwek2"/>
        <w:jc w:val="both"/>
        <w:rPr>
          <w:color w:val="1F497D" w:themeColor="text2"/>
          <w:sz w:val="32"/>
          <w:szCs w:val="32"/>
          <w:lang w:val="pl-PL"/>
        </w:rPr>
      </w:pPr>
      <w:r w:rsidRPr="009B617E">
        <w:rPr>
          <w:color w:val="1F497D" w:themeColor="text2"/>
          <w:sz w:val="32"/>
          <w:szCs w:val="32"/>
          <w:lang w:val="pl-PL"/>
        </w:rPr>
        <w:t>Empiriusz 2.0 – Wirtualna rzeczywistość, która zmienia naukę</w:t>
      </w:r>
    </w:p>
    <w:p w14:paraId="147FAA0A" w14:textId="775F1852" w:rsidR="003F4E0F" w:rsidRDefault="00000000" w:rsidP="0007436D">
      <w:pPr>
        <w:jc w:val="both"/>
        <w:rPr>
          <w:lang w:val="pl-PL"/>
        </w:rPr>
      </w:pPr>
      <w:r w:rsidRPr="003B3007">
        <w:rPr>
          <w:lang w:val="pl-PL"/>
        </w:rPr>
        <w:t xml:space="preserve">Empiriusz to </w:t>
      </w:r>
      <w:r w:rsidRPr="003B3007">
        <w:rPr>
          <w:b/>
          <w:bCs/>
          <w:lang w:val="pl-PL"/>
        </w:rPr>
        <w:t>nowoczesne rozwiązanie edukacyjne</w:t>
      </w:r>
      <w:r w:rsidRPr="003B3007">
        <w:rPr>
          <w:lang w:val="pl-PL"/>
        </w:rPr>
        <w:t xml:space="preserve"> oparte na </w:t>
      </w:r>
      <w:r w:rsidRPr="003B3007">
        <w:rPr>
          <w:b/>
          <w:bCs/>
          <w:lang w:val="pl-PL"/>
        </w:rPr>
        <w:t>technologii wirtualnej rzeczywistości (VR)</w:t>
      </w:r>
      <w:r w:rsidRPr="003B3007">
        <w:rPr>
          <w:lang w:val="pl-PL"/>
        </w:rPr>
        <w:t xml:space="preserve">, stworzone przez Nową Erę z myślą o szkołach podstawowych i średnich. Umożliwia uczniom naukę przez doświadczenie – eksperymentowanie, eksplorację i współpracę. </w:t>
      </w:r>
    </w:p>
    <w:p w14:paraId="78690C7E" w14:textId="77777777" w:rsidR="00BD1584" w:rsidRDefault="00BD1584" w:rsidP="0007436D">
      <w:pPr>
        <w:pStyle w:val="Nagwek2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l-PL"/>
        </w:rPr>
      </w:pPr>
      <w:r w:rsidRPr="00BD1584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l-PL"/>
        </w:rPr>
        <w:t>W najnowszej, mobilnej wersji– Empiriusz 2.0 – położono nacisk na prostotę obsługi, intuicyjność i bogactwo treści edukacyjnych. Zestaw działa autonomicznie, bez potrzeby podłączania do komputera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l-PL"/>
        </w:rPr>
        <w:t xml:space="preserve">. </w:t>
      </w:r>
      <w:r w:rsidRPr="00BD1584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l-PL"/>
        </w:rPr>
        <w:t>Wśród dostępnych aplikacji znalazła się m.in. premierowa „Ziemia i Wszechświat PRO”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l-PL"/>
        </w:rPr>
        <w:t xml:space="preserve">, </w:t>
      </w:r>
      <w:r w:rsidRPr="00BD1584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l-PL"/>
        </w:rPr>
        <w:t>która pozwala uczniom poznawać zjawiska geograficzne i astronomiczne w sposób immersyjny – poprzez obserwację, interakcję i emocjonalne zaangażowanie.</w:t>
      </w:r>
    </w:p>
    <w:p w14:paraId="00AB07C5" w14:textId="664ECF06" w:rsidR="003F4E0F" w:rsidRPr="003B3007" w:rsidRDefault="00000000" w:rsidP="0007436D">
      <w:pPr>
        <w:pStyle w:val="Nagwek2"/>
        <w:jc w:val="both"/>
        <w:rPr>
          <w:lang w:val="pl-PL"/>
        </w:rPr>
      </w:pPr>
      <w:r w:rsidRPr="003B3007">
        <w:rPr>
          <w:lang w:val="pl-PL"/>
        </w:rPr>
        <w:t>Od pierwszej wersji do Empiriusza 2.0</w:t>
      </w:r>
    </w:p>
    <w:p w14:paraId="3C55C4A4" w14:textId="38515A96" w:rsidR="003F4E0F" w:rsidRDefault="00000000" w:rsidP="0007436D">
      <w:pPr>
        <w:jc w:val="both"/>
        <w:rPr>
          <w:lang w:val="pl-PL"/>
        </w:rPr>
      </w:pPr>
      <w:r w:rsidRPr="003B3007">
        <w:rPr>
          <w:lang w:val="pl-PL"/>
        </w:rPr>
        <w:t xml:space="preserve">Pierwsza wersja Empiriusza trafiła do szkół w </w:t>
      </w:r>
      <w:r w:rsidR="003B3007">
        <w:rPr>
          <w:lang w:val="pl-PL"/>
        </w:rPr>
        <w:t>roku 2020</w:t>
      </w:r>
      <w:r w:rsidRPr="003B3007">
        <w:rPr>
          <w:lang w:val="pl-PL"/>
        </w:rPr>
        <w:t xml:space="preserve">. Od samego początku była pionierskim narzędziem VR w polskiej edukacji, wykorzystywanym na lekcjach </w:t>
      </w:r>
      <w:r w:rsidRPr="0007436D">
        <w:rPr>
          <w:b/>
          <w:bCs/>
          <w:lang w:val="pl-PL"/>
        </w:rPr>
        <w:t xml:space="preserve">chemii, </w:t>
      </w:r>
      <w:r w:rsidR="003B3007" w:rsidRPr="0007436D">
        <w:rPr>
          <w:b/>
          <w:bCs/>
          <w:lang w:val="pl-PL"/>
        </w:rPr>
        <w:t xml:space="preserve">a następnie matematyki i </w:t>
      </w:r>
      <w:r w:rsidRPr="0007436D">
        <w:rPr>
          <w:b/>
          <w:bCs/>
          <w:lang w:val="pl-PL"/>
        </w:rPr>
        <w:t>biologii</w:t>
      </w:r>
      <w:r w:rsidR="003B3007">
        <w:rPr>
          <w:lang w:val="pl-PL"/>
        </w:rPr>
        <w:t xml:space="preserve">. </w:t>
      </w:r>
      <w:r w:rsidRPr="00BD1584">
        <w:rPr>
          <w:b/>
          <w:bCs/>
          <w:lang w:val="pl-PL"/>
        </w:rPr>
        <w:t>Zyskała uznanie nauczycieli</w:t>
      </w:r>
      <w:r w:rsidRPr="003B3007">
        <w:rPr>
          <w:lang w:val="pl-PL"/>
        </w:rPr>
        <w:t xml:space="preserve"> za intuicyjność, merytoryczne dopasowanie do podstawy programowej oraz bezpieczne środowisko do nauki przez doświadczenie. </w:t>
      </w:r>
      <w:r w:rsidRPr="0007436D">
        <w:rPr>
          <w:b/>
          <w:bCs/>
          <w:lang w:val="pl-PL"/>
        </w:rPr>
        <w:t>W 2024 roku Nowa Era wprowadziła Empiriusza 2.0</w:t>
      </w:r>
      <w:r w:rsidRPr="003B3007">
        <w:rPr>
          <w:lang w:val="pl-PL"/>
        </w:rPr>
        <w:t xml:space="preserve"> – wersję mobilną, prostszą we wdrożeniu, z możliwością korzystania z dwóch zestawów gogli jednocześnie oraz z pełnym pakietem treści edukacyjnych wgranych na urządzenie.</w:t>
      </w:r>
    </w:p>
    <w:p w14:paraId="117DF821" w14:textId="4F78C36A" w:rsidR="00E70320" w:rsidRPr="00E70320" w:rsidRDefault="00E70320" w:rsidP="0007436D">
      <w:pPr>
        <w:jc w:val="both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pl-PL"/>
        </w:rPr>
      </w:pPr>
      <w:r w:rsidRPr="00E7032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pl-PL"/>
        </w:rPr>
        <w:t>Dostępne aplikacje:</w:t>
      </w:r>
    </w:p>
    <w:p w14:paraId="446562A2" w14:textId="039F4BD7" w:rsidR="00E70320" w:rsidRPr="00E70320" w:rsidRDefault="00E70320" w:rsidP="00E70320">
      <w:pPr>
        <w:pStyle w:val="Akapitzlist"/>
        <w:numPr>
          <w:ilvl w:val="0"/>
          <w:numId w:val="10"/>
        </w:numPr>
        <w:jc w:val="both"/>
        <w:rPr>
          <w:lang w:val="pl-PL"/>
        </w:rPr>
      </w:pPr>
      <w:r w:rsidRPr="00E70320">
        <w:rPr>
          <w:lang w:val="pl-PL"/>
        </w:rPr>
        <w:t>Wirtualny atlas anatomiczny</w:t>
      </w:r>
      <w:r>
        <w:rPr>
          <w:lang w:val="pl-PL"/>
        </w:rPr>
        <w:t xml:space="preserve"> – (SP, PP)</w:t>
      </w:r>
    </w:p>
    <w:p w14:paraId="0085B932" w14:textId="65BDC2AB" w:rsidR="00E70320" w:rsidRPr="00E70320" w:rsidRDefault="00E70320" w:rsidP="00E70320">
      <w:pPr>
        <w:pStyle w:val="Akapitzlist"/>
        <w:numPr>
          <w:ilvl w:val="0"/>
          <w:numId w:val="10"/>
        </w:numPr>
        <w:jc w:val="both"/>
        <w:rPr>
          <w:lang w:val="pl-PL"/>
        </w:rPr>
      </w:pPr>
      <w:r w:rsidRPr="00E70320">
        <w:rPr>
          <w:lang w:val="pl-PL"/>
        </w:rPr>
        <w:t xml:space="preserve">Geometria przestrzenna </w:t>
      </w:r>
      <w:r>
        <w:rPr>
          <w:lang w:val="pl-PL"/>
        </w:rPr>
        <w:t>–</w:t>
      </w:r>
      <w:r w:rsidRPr="00E70320">
        <w:rPr>
          <w:lang w:val="pl-PL"/>
        </w:rPr>
        <w:t xml:space="preserve"> podstawy</w:t>
      </w:r>
      <w:r>
        <w:rPr>
          <w:lang w:val="pl-PL"/>
        </w:rPr>
        <w:t xml:space="preserve"> (SP)</w:t>
      </w:r>
    </w:p>
    <w:p w14:paraId="251E6C90" w14:textId="5ED23FC4" w:rsidR="00E70320" w:rsidRPr="00E70320" w:rsidRDefault="00E70320" w:rsidP="00E70320">
      <w:pPr>
        <w:pStyle w:val="Akapitzlist"/>
        <w:numPr>
          <w:ilvl w:val="0"/>
          <w:numId w:val="10"/>
        </w:numPr>
        <w:jc w:val="both"/>
        <w:rPr>
          <w:lang w:val="pl-PL"/>
        </w:rPr>
      </w:pPr>
      <w:r w:rsidRPr="00E70320">
        <w:rPr>
          <w:lang w:val="pl-PL"/>
        </w:rPr>
        <w:t xml:space="preserve">Geometria przestrzenna </w:t>
      </w:r>
      <w:r>
        <w:rPr>
          <w:lang w:val="pl-PL"/>
        </w:rPr>
        <w:t>–</w:t>
      </w:r>
      <w:r w:rsidRPr="00E70320">
        <w:rPr>
          <w:lang w:val="pl-PL"/>
        </w:rPr>
        <w:t xml:space="preserve"> rozszerzenie</w:t>
      </w:r>
      <w:r>
        <w:rPr>
          <w:lang w:val="pl-PL"/>
        </w:rPr>
        <w:t xml:space="preserve"> (PP)</w:t>
      </w:r>
    </w:p>
    <w:p w14:paraId="1B378909" w14:textId="33E70DEB" w:rsidR="00E70320" w:rsidRPr="00E70320" w:rsidRDefault="00E70320" w:rsidP="00E70320">
      <w:pPr>
        <w:pStyle w:val="Akapitzlist"/>
        <w:numPr>
          <w:ilvl w:val="0"/>
          <w:numId w:val="10"/>
        </w:numPr>
        <w:jc w:val="both"/>
        <w:rPr>
          <w:lang w:val="pl-PL"/>
        </w:rPr>
      </w:pPr>
      <w:r w:rsidRPr="00E70320">
        <w:rPr>
          <w:lang w:val="pl-PL"/>
        </w:rPr>
        <w:t xml:space="preserve">Wirtualne laboratorium chemiczne </w:t>
      </w:r>
      <w:r>
        <w:rPr>
          <w:lang w:val="pl-PL"/>
        </w:rPr>
        <w:t>–</w:t>
      </w:r>
      <w:r w:rsidRPr="00E70320">
        <w:rPr>
          <w:lang w:val="pl-PL"/>
        </w:rPr>
        <w:t xml:space="preserve"> podstawy</w:t>
      </w:r>
      <w:r>
        <w:rPr>
          <w:lang w:val="pl-PL"/>
        </w:rPr>
        <w:t xml:space="preserve"> (SP)</w:t>
      </w:r>
    </w:p>
    <w:p w14:paraId="3C90F081" w14:textId="196498ED" w:rsidR="00E70320" w:rsidRPr="00E70320" w:rsidRDefault="00E70320" w:rsidP="00E70320">
      <w:pPr>
        <w:pStyle w:val="Akapitzlist"/>
        <w:numPr>
          <w:ilvl w:val="0"/>
          <w:numId w:val="10"/>
        </w:numPr>
        <w:jc w:val="both"/>
        <w:rPr>
          <w:lang w:val="pl-PL"/>
        </w:rPr>
      </w:pPr>
      <w:r w:rsidRPr="00E70320">
        <w:rPr>
          <w:lang w:val="pl-PL"/>
        </w:rPr>
        <w:t>Wirtualne laboratorium chemiczne – rozszerzenie</w:t>
      </w:r>
      <w:r>
        <w:rPr>
          <w:lang w:val="pl-PL"/>
        </w:rPr>
        <w:t xml:space="preserve"> (PP)</w:t>
      </w:r>
    </w:p>
    <w:p w14:paraId="1F6758F9" w14:textId="65400D91" w:rsidR="00E70320" w:rsidRPr="00E70320" w:rsidRDefault="00E70320" w:rsidP="00E70320">
      <w:pPr>
        <w:pStyle w:val="Akapitzlist"/>
        <w:numPr>
          <w:ilvl w:val="0"/>
          <w:numId w:val="10"/>
        </w:numPr>
        <w:jc w:val="both"/>
        <w:rPr>
          <w:lang w:val="pl-PL"/>
        </w:rPr>
      </w:pPr>
      <w:r w:rsidRPr="00E70320">
        <w:rPr>
          <w:lang w:val="pl-PL"/>
        </w:rPr>
        <w:t xml:space="preserve">Wirtualne laboratorium chemiczne – </w:t>
      </w:r>
      <w:proofErr w:type="spellStart"/>
      <w:r w:rsidRPr="00E70320">
        <w:rPr>
          <w:lang w:val="pl-PL"/>
        </w:rPr>
        <w:t>multi</w:t>
      </w:r>
      <w:proofErr w:type="spellEnd"/>
      <w:r>
        <w:rPr>
          <w:lang w:val="pl-PL"/>
        </w:rPr>
        <w:t xml:space="preserve"> (PP)</w:t>
      </w:r>
    </w:p>
    <w:p w14:paraId="5ACD0AFE" w14:textId="1A51B880" w:rsidR="00E70320" w:rsidRPr="00E70320" w:rsidRDefault="00E70320" w:rsidP="00E70320">
      <w:pPr>
        <w:pStyle w:val="Akapitzlist"/>
        <w:numPr>
          <w:ilvl w:val="0"/>
          <w:numId w:val="10"/>
        </w:numPr>
        <w:jc w:val="both"/>
        <w:rPr>
          <w:lang w:val="pl-PL"/>
        </w:rPr>
      </w:pPr>
      <w:r w:rsidRPr="00E70320">
        <w:rPr>
          <w:lang w:val="pl-PL"/>
        </w:rPr>
        <w:t>Magiczna komnata</w:t>
      </w:r>
      <w:r>
        <w:rPr>
          <w:lang w:val="pl-PL"/>
        </w:rPr>
        <w:t xml:space="preserve"> (SP, PP)</w:t>
      </w:r>
    </w:p>
    <w:p w14:paraId="2E5FF28D" w14:textId="414A93D8" w:rsidR="00E70320" w:rsidRPr="00E70320" w:rsidRDefault="00E70320" w:rsidP="00E70320">
      <w:pPr>
        <w:pStyle w:val="Akapitzlist"/>
        <w:numPr>
          <w:ilvl w:val="0"/>
          <w:numId w:val="10"/>
        </w:numPr>
        <w:jc w:val="both"/>
        <w:rPr>
          <w:lang w:val="pl-PL"/>
        </w:rPr>
      </w:pPr>
      <w:r w:rsidRPr="00E70320">
        <w:rPr>
          <w:lang w:val="pl-PL"/>
        </w:rPr>
        <w:t>Ziemia i wszechświat PRO</w:t>
      </w:r>
      <w:r>
        <w:rPr>
          <w:lang w:val="pl-PL"/>
        </w:rPr>
        <w:t xml:space="preserve"> (SP, PP)</w:t>
      </w:r>
    </w:p>
    <w:p w14:paraId="508A0475" w14:textId="532F5700" w:rsidR="00E70320" w:rsidRDefault="00E70320" w:rsidP="00E70320">
      <w:pPr>
        <w:pStyle w:val="Akapitzlist"/>
        <w:numPr>
          <w:ilvl w:val="0"/>
          <w:numId w:val="10"/>
        </w:numPr>
        <w:jc w:val="both"/>
        <w:rPr>
          <w:lang w:val="pl-PL"/>
        </w:rPr>
      </w:pPr>
      <w:r w:rsidRPr="00E70320">
        <w:rPr>
          <w:lang w:val="pl-PL"/>
        </w:rPr>
        <w:t xml:space="preserve">Pierwsza pomoc </w:t>
      </w:r>
      <w:r>
        <w:rPr>
          <w:lang w:val="pl-PL"/>
        </w:rPr>
        <w:t>4HELPVR (SP,PP)</w:t>
      </w:r>
    </w:p>
    <w:p w14:paraId="0EF22ED8" w14:textId="28BF9921" w:rsidR="00E70320" w:rsidRDefault="00E70320" w:rsidP="00E70320">
      <w:pPr>
        <w:ind w:left="720"/>
        <w:jc w:val="both"/>
        <w:rPr>
          <w:lang w:val="pl-PL"/>
        </w:rPr>
      </w:pPr>
      <w:r>
        <w:rPr>
          <w:lang w:val="pl-PL"/>
        </w:rPr>
        <w:t>*SP – szkoła podstawowa</w:t>
      </w:r>
    </w:p>
    <w:p w14:paraId="3259043E" w14:textId="79C26B4A" w:rsidR="00E70320" w:rsidRPr="00E70320" w:rsidRDefault="00E70320" w:rsidP="00E70320">
      <w:pPr>
        <w:ind w:left="720"/>
        <w:jc w:val="both"/>
        <w:rPr>
          <w:lang w:val="pl-PL"/>
        </w:rPr>
      </w:pPr>
      <w:r>
        <w:rPr>
          <w:lang w:val="pl-PL"/>
        </w:rPr>
        <w:t>*PP – szkoła ponadpodstawowa</w:t>
      </w:r>
    </w:p>
    <w:p w14:paraId="4165AAA2" w14:textId="77777777" w:rsidR="003F4E0F" w:rsidRPr="003B3007" w:rsidRDefault="00000000" w:rsidP="0007436D">
      <w:pPr>
        <w:pStyle w:val="Nagwek2"/>
        <w:jc w:val="both"/>
        <w:rPr>
          <w:lang w:val="pl-PL"/>
        </w:rPr>
      </w:pPr>
      <w:r w:rsidRPr="003B3007">
        <w:rPr>
          <w:lang w:val="pl-PL"/>
        </w:rPr>
        <w:t>Ziemia i Wszechświat PRO – nowa aplikacja w Empiriuszu 2.0</w:t>
      </w:r>
    </w:p>
    <w:p w14:paraId="50B50B42" w14:textId="77777777" w:rsidR="00173604" w:rsidRPr="00173604" w:rsidRDefault="00173604" w:rsidP="00173604">
      <w:pPr>
        <w:jc w:val="both"/>
        <w:rPr>
          <w:lang w:val="pl-PL"/>
        </w:rPr>
      </w:pPr>
      <w:r w:rsidRPr="00173604">
        <w:rPr>
          <w:lang w:val="pl-PL"/>
        </w:rPr>
        <w:t xml:space="preserve">Jesienią 2025 roku do ekosystemu Empiriusza dołączyła aplikacja </w:t>
      </w:r>
      <w:r w:rsidRPr="00173604">
        <w:rPr>
          <w:b/>
          <w:bCs/>
          <w:lang w:val="pl-PL"/>
        </w:rPr>
        <w:t>„Ziemia i Wszechświat PRO”</w:t>
      </w:r>
      <w:r w:rsidRPr="00173604">
        <w:rPr>
          <w:lang w:val="pl-PL"/>
        </w:rPr>
        <w:t xml:space="preserve">, która zabiera uczniów w wirtualną podróż od wnętrza jaskiń krasowych, przez tundrę i tajgę, aż po najdalsze zakątki Układu Słonecznego. Dzięki realistycznym modelom 3D, animacjom i zdjęciom 360° uczniowie mogą w angażujący sposób poznawać zjawiska </w:t>
      </w:r>
      <w:r w:rsidRPr="00173604">
        <w:rPr>
          <w:lang w:val="pl-PL"/>
        </w:rPr>
        <w:lastRenderedPageBreak/>
        <w:t>geograficzne i astronomiczne – od budowy Ziemi, przez mechanizm zmiany pór roku, po eksplorację planet, księżyców i misji kosmicznych.</w:t>
      </w:r>
    </w:p>
    <w:p w14:paraId="364EE0DA" w14:textId="77777777" w:rsidR="003B3007" w:rsidRPr="003B3007" w:rsidRDefault="003B3007" w:rsidP="0007436D">
      <w:pPr>
        <w:jc w:val="both"/>
        <w:rPr>
          <w:lang w:val="pl-PL"/>
        </w:rPr>
      </w:pPr>
      <w:r w:rsidRPr="003B3007">
        <w:rPr>
          <w:lang w:val="pl-PL"/>
        </w:rPr>
        <w:t xml:space="preserve">Aplikacja łączy naukę geografii, fizyki i astronomii w angażującej formie VR, a jej treści zostały zainspirowane aktualnymi wydarzeniami naukowymi – w tym historyczną misją </w:t>
      </w:r>
      <w:r w:rsidRPr="003B3007">
        <w:rPr>
          <w:b/>
          <w:bCs/>
          <w:lang w:val="pl-PL"/>
        </w:rPr>
        <w:t xml:space="preserve">Sławosza </w:t>
      </w:r>
      <w:proofErr w:type="spellStart"/>
      <w:r w:rsidRPr="003B3007">
        <w:rPr>
          <w:b/>
          <w:bCs/>
          <w:lang w:val="pl-PL"/>
        </w:rPr>
        <w:t>Uznańskiego</w:t>
      </w:r>
      <w:proofErr w:type="spellEnd"/>
      <w:r w:rsidRPr="003B3007">
        <w:rPr>
          <w:lang w:val="pl-PL"/>
        </w:rPr>
        <w:t>, drugiego Polaka w kosmosie. Jego wyprawa stała się punktem wyjścia do stworzenia w Empiriuszu ścieżek edukacyjnych pozwalających uczniom zrozumieć realne wyzwania astronautów i procesy, które zachodzą na orbicie Ziemi.</w:t>
      </w:r>
    </w:p>
    <w:p w14:paraId="0B14D9CC" w14:textId="77777777" w:rsidR="003B3007" w:rsidRPr="003B3007" w:rsidRDefault="003B3007" w:rsidP="0007436D">
      <w:pPr>
        <w:jc w:val="both"/>
        <w:rPr>
          <w:lang w:val="pl-PL"/>
        </w:rPr>
      </w:pPr>
      <w:r w:rsidRPr="003B3007">
        <w:rPr>
          <w:lang w:val="pl-PL"/>
        </w:rPr>
        <w:t xml:space="preserve">Dla użytkowników </w:t>
      </w:r>
      <w:r w:rsidRPr="003B3007">
        <w:rPr>
          <w:b/>
          <w:bCs/>
          <w:lang w:val="pl-PL"/>
        </w:rPr>
        <w:t>Empiriusza 2.0</w:t>
      </w:r>
      <w:r w:rsidRPr="003B3007">
        <w:rPr>
          <w:lang w:val="pl-PL"/>
        </w:rPr>
        <w:t xml:space="preserve"> aplikacja jest </w:t>
      </w:r>
      <w:r w:rsidRPr="003B3007">
        <w:rPr>
          <w:b/>
          <w:bCs/>
          <w:lang w:val="pl-PL"/>
        </w:rPr>
        <w:t>bezpłatna</w:t>
      </w:r>
      <w:r w:rsidRPr="003B3007">
        <w:rPr>
          <w:lang w:val="pl-PL"/>
        </w:rPr>
        <w:t xml:space="preserve"> – wystarczy połączyć gogle z siecią Wi-Fi, aby pobrać aktualizację. Z kolei szkoły korzystające ze starszej wersji Empiriusza mogą nabyć aplikację na </w:t>
      </w:r>
      <w:proofErr w:type="spellStart"/>
      <w:r w:rsidRPr="003B3007">
        <w:rPr>
          <w:b/>
          <w:bCs/>
          <w:lang w:val="pl-PL"/>
        </w:rPr>
        <w:t>pendrive’ie</w:t>
      </w:r>
      <w:proofErr w:type="spellEnd"/>
      <w:r w:rsidRPr="003B3007">
        <w:rPr>
          <w:lang w:val="pl-PL"/>
        </w:rPr>
        <w:t xml:space="preserve"> i zainstalować ją samodzielnie, bez konieczności wymiany sprzętu. Dzięki temu </w:t>
      </w:r>
      <w:r w:rsidRPr="003B3007">
        <w:rPr>
          <w:i/>
          <w:iCs/>
          <w:lang w:val="pl-PL"/>
        </w:rPr>
        <w:t>Ziemia i Wszechświat PRO</w:t>
      </w:r>
      <w:r w:rsidRPr="003B3007">
        <w:rPr>
          <w:lang w:val="pl-PL"/>
        </w:rPr>
        <w:t xml:space="preserve"> jest dostępna dla wszystkich użytkowników Empiriusza – zarówno tych nowych, jak i tych, którzy od lat pracują z pierwszą wersją rozwiązania.</w:t>
      </w:r>
    </w:p>
    <w:p w14:paraId="3A2DF5A7" w14:textId="77777777" w:rsidR="003F4E0F" w:rsidRPr="003B3007" w:rsidRDefault="00000000" w:rsidP="0007436D">
      <w:pPr>
        <w:pStyle w:val="Nagwek2"/>
        <w:jc w:val="both"/>
        <w:rPr>
          <w:lang w:val="pl-PL"/>
        </w:rPr>
      </w:pPr>
      <w:r w:rsidRPr="003B3007">
        <w:rPr>
          <w:lang w:val="pl-PL"/>
        </w:rPr>
        <w:t>VR, który angażuje i inspiruje</w:t>
      </w:r>
    </w:p>
    <w:p w14:paraId="526EC7A5" w14:textId="77777777" w:rsidR="0007436D" w:rsidRDefault="0007436D" w:rsidP="0007436D">
      <w:pPr>
        <w:pStyle w:val="Nagwek2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l-PL"/>
        </w:rPr>
      </w:pPr>
      <w:r w:rsidRPr="0007436D">
        <w:rPr>
          <w:rFonts w:asciiTheme="minorHAnsi" w:eastAsiaTheme="minorEastAsia" w:hAnsiTheme="minorHAnsi" w:cstheme="minorBidi"/>
          <w:color w:val="auto"/>
          <w:sz w:val="22"/>
          <w:szCs w:val="22"/>
          <w:lang w:val="pl-PL"/>
        </w:rPr>
        <w:t>Empiriusz 2.0 wspiera nauczycieli w prowadzeniu lekcji</w:t>
      </w:r>
      <w:r w:rsidRPr="0007436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l-PL"/>
        </w:rPr>
        <w:t xml:space="preserve"> w angażujący sposób – cała klasa może obserwować na monitorze to, co widzi osoba w goglach VR, omawiać zjawiska i wspólnie wyciągać wnioski.</w:t>
      </w:r>
    </w:p>
    <w:p w14:paraId="396DF866" w14:textId="4CF0F188" w:rsidR="0007436D" w:rsidRDefault="0007436D" w:rsidP="0007436D">
      <w:pPr>
        <w:pStyle w:val="Nagwek2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l-PL"/>
        </w:rPr>
      </w:pPr>
      <w:r w:rsidRPr="0007436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l-PL"/>
        </w:rPr>
        <w:t xml:space="preserve">Uczeń zakłada gogle i wykonuje kolejne kroki zgodnie </w:t>
      </w:r>
      <w:r w:rsidRPr="0007436D">
        <w:rPr>
          <w:rFonts w:asciiTheme="minorHAnsi" w:eastAsiaTheme="minorEastAsia" w:hAnsiTheme="minorHAnsi" w:cstheme="minorBidi"/>
          <w:color w:val="auto"/>
          <w:sz w:val="22"/>
          <w:szCs w:val="22"/>
          <w:lang w:val="pl-PL"/>
        </w:rPr>
        <w:t>z gotowym scenariuszem zajęć</w:t>
      </w:r>
      <w:r w:rsidRPr="0007436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l-PL"/>
        </w:rPr>
        <w:t>, a nauczyciel pełni rolę przewodnika, który kieruje przebiegiem lekcji, komentuje doświadczenia i pomaga uczniom zrozumieć obserwowane zjawiska.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l-PL"/>
        </w:rPr>
        <w:t xml:space="preserve"> </w:t>
      </w:r>
      <w:r w:rsidRPr="0007436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l-PL"/>
        </w:rPr>
        <w:t>To nauka przez doświadczenie, emocje i współdziałanie.</w:t>
      </w:r>
    </w:p>
    <w:p w14:paraId="7B056D55" w14:textId="5B6B2B6E" w:rsidR="003F4E0F" w:rsidRPr="003B3007" w:rsidRDefault="00000000" w:rsidP="0007436D">
      <w:pPr>
        <w:pStyle w:val="Nagwek2"/>
        <w:jc w:val="both"/>
        <w:rPr>
          <w:lang w:val="pl-PL"/>
        </w:rPr>
      </w:pPr>
      <w:r w:rsidRPr="003B3007">
        <w:rPr>
          <w:lang w:val="pl-PL"/>
        </w:rPr>
        <w:t>Dlaczego VR zmienia edukację</w:t>
      </w:r>
    </w:p>
    <w:p w14:paraId="6A0ED129" w14:textId="585C1485" w:rsidR="00FE6EF3" w:rsidRPr="00FE6EF3" w:rsidRDefault="00FE6EF3" w:rsidP="00FE6EF3">
      <w:pPr>
        <w:jc w:val="both"/>
        <w:rPr>
          <w:lang w:val="pl-PL"/>
        </w:rPr>
      </w:pPr>
      <w:r w:rsidRPr="00FE6EF3">
        <w:rPr>
          <w:lang w:val="pl-PL"/>
        </w:rPr>
        <w:t xml:space="preserve">Technologia wirtualnej rzeczywistości zmienia sposób, w jaki uczymy się i zapamiętujemy informacje. W raporcie </w:t>
      </w:r>
      <w:proofErr w:type="spellStart"/>
      <w:r w:rsidRPr="00FE6EF3">
        <w:rPr>
          <w:lang w:val="pl-PL"/>
        </w:rPr>
        <w:t>PwC</w:t>
      </w:r>
      <w:proofErr w:type="spellEnd"/>
      <w:r w:rsidRPr="00FE6EF3">
        <w:rPr>
          <w:lang w:val="pl-PL"/>
        </w:rPr>
        <w:t xml:space="preserve"> z 2020 roku stwierdzono, że uczestnicy szkoleń prowadzonych w VR mogli ukończyć kursy </w:t>
      </w:r>
      <w:r w:rsidRPr="00FE6EF3">
        <w:rPr>
          <w:b/>
          <w:bCs/>
          <w:lang w:val="pl-PL"/>
        </w:rPr>
        <w:t>do czterech razy szybciej</w:t>
      </w:r>
      <w:r w:rsidRPr="00FE6EF3">
        <w:rPr>
          <w:lang w:val="pl-PL"/>
        </w:rPr>
        <w:t xml:space="preserve"> niż w tradycyjnej klasie, co pokazuje potencjał immersyjnych metod nauczania. VR prz</w:t>
      </w:r>
      <w:r>
        <w:rPr>
          <w:lang w:val="pl-PL"/>
        </w:rPr>
        <w:t>enosi</w:t>
      </w:r>
      <w:r w:rsidRPr="00FE6EF3">
        <w:rPr>
          <w:lang w:val="pl-PL"/>
        </w:rPr>
        <w:t xml:space="preserve"> ucznia z roli biernego odbiorcy w rolę aktywnego uczestnika – uczy przez działanie, obserwację i refleksję, zgodnie z cyklem uczenia się przez doświadczenie Kolba.</w:t>
      </w:r>
    </w:p>
    <w:p w14:paraId="557AF6AC" w14:textId="77777777" w:rsidR="00FE6EF3" w:rsidRPr="00FE6EF3" w:rsidRDefault="00FE6EF3" w:rsidP="00FE6EF3">
      <w:pPr>
        <w:jc w:val="both"/>
        <w:rPr>
          <w:lang w:val="pl-PL"/>
        </w:rPr>
      </w:pPr>
      <w:r w:rsidRPr="00FE6EF3">
        <w:rPr>
          <w:lang w:val="pl-PL"/>
        </w:rPr>
        <w:t xml:space="preserve">Badania prowadzone w </w:t>
      </w:r>
      <w:r w:rsidRPr="00FE6EF3">
        <w:rPr>
          <w:b/>
          <w:bCs/>
          <w:lang w:val="pl-PL"/>
        </w:rPr>
        <w:t xml:space="preserve">Stanford Virtual Human </w:t>
      </w:r>
      <w:proofErr w:type="spellStart"/>
      <w:r w:rsidRPr="00FE6EF3">
        <w:rPr>
          <w:b/>
          <w:bCs/>
          <w:lang w:val="pl-PL"/>
        </w:rPr>
        <w:t>Interaction</w:t>
      </w:r>
      <w:proofErr w:type="spellEnd"/>
      <w:r w:rsidRPr="00FE6EF3">
        <w:rPr>
          <w:b/>
          <w:bCs/>
          <w:lang w:val="pl-PL"/>
        </w:rPr>
        <w:t xml:space="preserve"> Lab</w:t>
      </w:r>
      <w:r w:rsidRPr="00FE6EF3">
        <w:rPr>
          <w:lang w:val="pl-PL"/>
        </w:rPr>
        <w:t xml:space="preserve"> wskazują natomiast, że kluczowym czynnikiem skuteczności VR jest </w:t>
      </w:r>
      <w:r w:rsidRPr="00FE6EF3">
        <w:rPr>
          <w:b/>
          <w:bCs/>
          <w:lang w:val="pl-PL"/>
        </w:rPr>
        <w:t>poczucie obecności (immersja)</w:t>
      </w:r>
      <w:r w:rsidRPr="00FE6EF3">
        <w:rPr>
          <w:lang w:val="pl-PL"/>
        </w:rPr>
        <w:t xml:space="preserve">, które zwiększa motywację, koncentrację i trwałość zapamiętywania treści. Z kolei analiza </w:t>
      </w:r>
      <w:proofErr w:type="spellStart"/>
      <w:r w:rsidRPr="00FE6EF3">
        <w:rPr>
          <w:lang w:val="pl-PL"/>
        </w:rPr>
        <w:t>Radiantiego</w:t>
      </w:r>
      <w:proofErr w:type="spellEnd"/>
      <w:r w:rsidRPr="00FE6EF3">
        <w:rPr>
          <w:lang w:val="pl-PL"/>
        </w:rPr>
        <w:t xml:space="preserve"> i współpracowników („</w:t>
      </w:r>
      <w:proofErr w:type="spellStart"/>
      <w:r w:rsidRPr="00FE6EF3">
        <w:rPr>
          <w:lang w:val="pl-PL"/>
        </w:rPr>
        <w:t>Computers</w:t>
      </w:r>
      <w:proofErr w:type="spellEnd"/>
      <w:r w:rsidRPr="00FE6EF3">
        <w:rPr>
          <w:lang w:val="pl-PL"/>
        </w:rPr>
        <w:t xml:space="preserve"> &amp; </w:t>
      </w:r>
      <w:proofErr w:type="spellStart"/>
      <w:r w:rsidRPr="00FE6EF3">
        <w:rPr>
          <w:lang w:val="pl-PL"/>
        </w:rPr>
        <w:t>Education</w:t>
      </w:r>
      <w:proofErr w:type="spellEnd"/>
      <w:r w:rsidRPr="00FE6EF3">
        <w:rPr>
          <w:lang w:val="pl-PL"/>
        </w:rPr>
        <w:t xml:space="preserve">”, 2020) wykazała, że uczniowie korzystający z aplikacji edukacyjnych VR byli </w:t>
      </w:r>
      <w:r w:rsidRPr="00FE6EF3">
        <w:rPr>
          <w:b/>
          <w:bCs/>
          <w:lang w:val="pl-PL"/>
        </w:rPr>
        <w:t>trzykrotnie bardziej zaangażowani</w:t>
      </w:r>
      <w:r w:rsidRPr="00FE6EF3">
        <w:rPr>
          <w:lang w:val="pl-PL"/>
        </w:rPr>
        <w:t xml:space="preserve"> w proces nauki niż ci, którzy uczyli się tradycyjnymi metodami</w:t>
      </w:r>
    </w:p>
    <w:p w14:paraId="2A07FFE2" w14:textId="2D2829F0" w:rsidR="003F4E0F" w:rsidRPr="003B3007" w:rsidRDefault="00000000" w:rsidP="0007436D">
      <w:pPr>
        <w:jc w:val="both"/>
        <w:rPr>
          <w:lang w:val="pl-PL"/>
        </w:rPr>
      </w:pPr>
      <w:r w:rsidRPr="003B3007">
        <w:rPr>
          <w:lang w:val="pl-PL"/>
        </w:rPr>
        <w:t>Empiriusz 2.0 wspiera nauczycieli w prowadzeniu lekcji, które aktywizują uczniów – cała klasa może obserwować to, co widzi osoba w goglach VR, omawiać zjawiska i wspólnie wyciągać wnioski. To nauka przez doświadczenie, emocje i współdziałanie.</w:t>
      </w:r>
    </w:p>
    <w:p w14:paraId="0FF053D3" w14:textId="0D934A7B" w:rsidR="003F4E0F" w:rsidRPr="003B3007" w:rsidRDefault="00000000" w:rsidP="0007436D">
      <w:pPr>
        <w:rPr>
          <w:lang w:val="pl-PL"/>
        </w:rPr>
      </w:pPr>
      <w:r w:rsidRPr="003B3007">
        <w:rPr>
          <w:i/>
          <w:iCs/>
          <w:lang w:val="pl-PL"/>
        </w:rPr>
        <w:lastRenderedPageBreak/>
        <w:t>„Empiriusz 2.0 to efekt kilku lat pracy nad tym, by VR w edukacji był nie tylko nowoczesny, ale przede wszystkim praktyczny. Chcieliśmy stworzyć narzędzie, które rzeczywiście wspiera nauczyciela – nie zastępuje go, ale daje mu nową moc inspirowania uczniów. ‘Ziemia i Wszechświat PRO’ to przykład, jak technologia może rozpalać ciekawość i rozwijać wyobraźnię.”</w:t>
      </w:r>
      <w:r w:rsidRPr="003B3007">
        <w:rPr>
          <w:lang w:val="pl-PL"/>
        </w:rPr>
        <w:br/>
        <w:t xml:space="preserve">– Paweł Matulka, Business Development Manager, </w:t>
      </w:r>
      <w:r w:rsidR="003B3007">
        <w:rPr>
          <w:lang w:val="pl-PL"/>
        </w:rPr>
        <w:t>Nowa Era</w:t>
      </w:r>
    </w:p>
    <w:p w14:paraId="11CC8D83" w14:textId="6452DB48" w:rsidR="003F4E0F" w:rsidRPr="0007436D" w:rsidRDefault="00000000" w:rsidP="0007436D">
      <w:pPr>
        <w:rPr>
          <w:i/>
          <w:iCs/>
          <w:lang w:val="pl-PL"/>
        </w:rPr>
      </w:pPr>
      <w:r w:rsidRPr="003B3007">
        <w:rPr>
          <w:i/>
          <w:iCs/>
          <w:lang w:val="pl-PL"/>
        </w:rPr>
        <w:t>„Naszą misją było pokazanie, że nauka może być fascynującym doświadczeniem. Widzimy, jak nauczyciele z pasją korzystają z Empiriusza, by rozbudzić ciekawość uczniów i uczyć ich krytycznego myślenia. ‘Ziemia i Wszechświat PRO’ idealnie wpisuje się w tę ideę – łączy naukę, technologię i emocje.”</w:t>
      </w:r>
      <w:r w:rsidRPr="003B3007">
        <w:rPr>
          <w:lang w:val="pl-PL"/>
        </w:rPr>
        <w:br/>
        <w:t>– Weronika Wota, Marketing Manager Empiriusz, Nowa Era</w:t>
      </w:r>
    </w:p>
    <w:p w14:paraId="6F5D957B" w14:textId="77777777" w:rsidR="003F4E0F" w:rsidRPr="003B3007" w:rsidRDefault="00000000" w:rsidP="0007436D">
      <w:pPr>
        <w:pStyle w:val="Nagwek2"/>
        <w:jc w:val="both"/>
        <w:rPr>
          <w:lang w:val="pl-PL"/>
        </w:rPr>
      </w:pPr>
      <w:r w:rsidRPr="003B3007">
        <w:rPr>
          <w:lang w:val="pl-PL"/>
        </w:rPr>
        <w:t>Nowoczesna szkoła, realne efekty</w:t>
      </w:r>
    </w:p>
    <w:p w14:paraId="743C870B" w14:textId="78CE0328" w:rsidR="003F4E0F" w:rsidRPr="003B3007" w:rsidRDefault="00000000" w:rsidP="0007436D">
      <w:pPr>
        <w:jc w:val="both"/>
        <w:rPr>
          <w:lang w:val="pl-PL"/>
        </w:rPr>
      </w:pPr>
      <w:r w:rsidRPr="003B3007">
        <w:rPr>
          <w:lang w:val="pl-PL"/>
        </w:rPr>
        <w:t xml:space="preserve">Empiriusz jest już obecny </w:t>
      </w:r>
      <w:r w:rsidRPr="0007436D">
        <w:rPr>
          <w:b/>
          <w:bCs/>
          <w:lang w:val="pl-PL"/>
        </w:rPr>
        <w:t xml:space="preserve">w </w:t>
      </w:r>
      <w:r w:rsidR="0007436D" w:rsidRPr="0007436D">
        <w:rPr>
          <w:b/>
          <w:bCs/>
          <w:lang w:val="pl-PL"/>
        </w:rPr>
        <w:t xml:space="preserve">ponad tysiącu </w:t>
      </w:r>
      <w:r w:rsidRPr="0007436D">
        <w:rPr>
          <w:b/>
          <w:bCs/>
          <w:lang w:val="pl-PL"/>
        </w:rPr>
        <w:t>polskich szkół</w:t>
      </w:r>
      <w:r w:rsidRPr="003B3007">
        <w:rPr>
          <w:lang w:val="pl-PL"/>
        </w:rPr>
        <w:t xml:space="preserve">. Nauczyciele podkreślają, że VR pomaga uczniom lepiej rozumieć trudne zjawiska, zwiększa ich motywację i koncentrację. Dzięki prostocie obsługi i </w:t>
      </w:r>
      <w:r w:rsidRPr="00C87A89">
        <w:rPr>
          <w:b/>
          <w:bCs/>
          <w:lang w:val="pl-PL"/>
        </w:rPr>
        <w:t>gotowym scenariuszom lekcji</w:t>
      </w:r>
      <w:r w:rsidRPr="003B3007">
        <w:rPr>
          <w:lang w:val="pl-PL"/>
        </w:rPr>
        <w:t xml:space="preserve"> Empiriusz stał się narzędziem, które rzeczywiście wspiera codzienną pracę pedagogiczną – nie wymaga dodatkowego przygotowania technicznego, a działa nawet bez dostępu do </w:t>
      </w:r>
      <w:proofErr w:type="spellStart"/>
      <w:r w:rsidRPr="003B3007">
        <w:rPr>
          <w:lang w:val="pl-PL"/>
        </w:rPr>
        <w:t>internetu</w:t>
      </w:r>
      <w:proofErr w:type="spellEnd"/>
      <w:r w:rsidR="00C87A89">
        <w:rPr>
          <w:lang w:val="pl-PL"/>
        </w:rPr>
        <w:t>.</w:t>
      </w:r>
    </w:p>
    <w:p w14:paraId="51159879" w14:textId="77777777" w:rsidR="003F4E0F" w:rsidRPr="003B3007" w:rsidRDefault="00000000" w:rsidP="0007436D">
      <w:pPr>
        <w:pStyle w:val="Nagwek2"/>
        <w:jc w:val="both"/>
        <w:rPr>
          <w:lang w:val="pl-PL"/>
        </w:rPr>
      </w:pPr>
      <w:r w:rsidRPr="003B3007">
        <w:rPr>
          <w:lang w:val="pl-PL"/>
        </w:rPr>
        <w:t>O Nowej Erze</w:t>
      </w:r>
    </w:p>
    <w:p w14:paraId="44872DF4" w14:textId="77777777" w:rsidR="003F4E0F" w:rsidRPr="003B3007" w:rsidRDefault="00000000" w:rsidP="0007436D">
      <w:pPr>
        <w:jc w:val="both"/>
        <w:rPr>
          <w:lang w:val="pl-PL"/>
        </w:rPr>
      </w:pPr>
      <w:r w:rsidRPr="003B3007">
        <w:rPr>
          <w:lang w:val="pl-PL"/>
        </w:rPr>
        <w:t>Nowa Era to największe wydawnictwo edukacyjne w Polsce, które od lat wspiera nauczycieli i uczniów w rozwoju kompetencji przyszłości. Dzięki takim rozwiązaniom jak Empiriusz 2.0 firma łączy doświadczenie pedagogiczne z nowoczesną technologią, realizując misję: „Uczymy z myślą o przyszłości”.</w:t>
      </w:r>
    </w:p>
    <w:p w14:paraId="10FAB4DF" w14:textId="77777777" w:rsidR="003F4E0F" w:rsidRPr="003B3007" w:rsidRDefault="00000000" w:rsidP="0007436D">
      <w:pPr>
        <w:pStyle w:val="Nagwek2"/>
        <w:jc w:val="both"/>
        <w:rPr>
          <w:lang w:val="pl-PL"/>
        </w:rPr>
      </w:pPr>
      <w:r w:rsidRPr="003B3007">
        <w:rPr>
          <w:lang w:val="pl-PL"/>
        </w:rPr>
        <w:t>Kontakt dla mediów</w:t>
      </w:r>
    </w:p>
    <w:p w14:paraId="6322C552" w14:textId="77777777" w:rsidR="00FE6EF3" w:rsidRDefault="00000000" w:rsidP="0007436D">
      <w:pPr>
        <w:jc w:val="both"/>
        <w:rPr>
          <w:lang w:val="pl-PL"/>
        </w:rPr>
      </w:pPr>
      <w:r w:rsidRPr="003B3007">
        <w:rPr>
          <w:lang w:val="pl-PL"/>
        </w:rPr>
        <w:t>Dział PR Nowa Era</w:t>
      </w:r>
    </w:p>
    <w:p w14:paraId="661491F6" w14:textId="47F8D572" w:rsidR="00FE6EF3" w:rsidRDefault="00000000" w:rsidP="0007436D">
      <w:pPr>
        <w:jc w:val="both"/>
        <w:rPr>
          <w:lang w:val="pl-PL"/>
        </w:rPr>
      </w:pPr>
      <w:r>
        <w:t>📩</w:t>
      </w:r>
      <w:r w:rsidRPr="003B3007">
        <w:rPr>
          <w:lang w:val="pl-PL"/>
        </w:rPr>
        <w:t xml:space="preserve"> </w:t>
      </w:r>
      <w:hyperlink r:id="rId6" w:history="1">
        <w:r w:rsidR="00FE6EF3" w:rsidRPr="00731935">
          <w:rPr>
            <w:rStyle w:val="Hipercze"/>
            <w:lang w:val="pl-PL"/>
          </w:rPr>
          <w:t>media@nowaera.pl</w:t>
        </w:r>
      </w:hyperlink>
    </w:p>
    <w:p w14:paraId="7CF99092" w14:textId="524D16AA" w:rsidR="003F4E0F" w:rsidRPr="00D63338" w:rsidRDefault="00000000" w:rsidP="0007436D">
      <w:pPr>
        <w:jc w:val="both"/>
        <w:rPr>
          <w:lang w:val="pl-PL"/>
        </w:rPr>
      </w:pPr>
      <w:r>
        <w:t>🌐</w:t>
      </w:r>
      <w:r w:rsidRPr="003B3007">
        <w:rPr>
          <w:lang w:val="pl-PL"/>
        </w:rPr>
        <w:t xml:space="preserve"> </w:t>
      </w:r>
      <w:hyperlink r:id="rId7" w:history="1">
        <w:r w:rsidR="00836112" w:rsidRPr="002143EA">
          <w:rPr>
            <w:rStyle w:val="Hipercze"/>
            <w:lang w:val="pl-PL"/>
          </w:rPr>
          <w:t>www.nowaera.pl/empiriusz</w:t>
        </w:r>
      </w:hyperlink>
    </w:p>
    <w:p w14:paraId="1409B67D" w14:textId="4A2EB207" w:rsidR="00173604" w:rsidRPr="00D63338" w:rsidRDefault="00173604" w:rsidP="0007436D">
      <w:pPr>
        <w:jc w:val="both"/>
        <w:rPr>
          <w:lang w:val="pl-PL"/>
        </w:rPr>
      </w:pPr>
      <w:r w:rsidRPr="00173604">
        <w:rPr>
          <w:rFonts w:ascii="Segoe UI Emoji" w:hAnsi="Segoe UI Emoji" w:cs="Segoe UI Emoji"/>
        </w:rPr>
        <w:t>🪐</w:t>
      </w:r>
      <w:r w:rsidRPr="00D63338">
        <w:rPr>
          <w:lang w:val="pl-PL"/>
        </w:rPr>
        <w:t>www.nowaera.pl/empiriusz/ziemia-wszechswiat</w:t>
      </w:r>
    </w:p>
    <w:p w14:paraId="48519085" w14:textId="12A8C6C0" w:rsidR="00836112" w:rsidRPr="003B3007" w:rsidRDefault="00836112" w:rsidP="0007436D">
      <w:pPr>
        <w:jc w:val="both"/>
        <w:rPr>
          <w:lang w:val="pl-PL"/>
        </w:rPr>
      </w:pPr>
    </w:p>
    <w:sectPr w:rsidR="00836112" w:rsidRPr="003B300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741365"/>
    <w:multiLevelType w:val="hybridMultilevel"/>
    <w:tmpl w:val="80E8B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02011">
    <w:abstractNumId w:val="8"/>
  </w:num>
  <w:num w:numId="2" w16cid:durableId="1667630345">
    <w:abstractNumId w:val="6"/>
  </w:num>
  <w:num w:numId="3" w16cid:durableId="1110858932">
    <w:abstractNumId w:val="5"/>
  </w:num>
  <w:num w:numId="4" w16cid:durableId="1566911994">
    <w:abstractNumId w:val="4"/>
  </w:num>
  <w:num w:numId="5" w16cid:durableId="1908414840">
    <w:abstractNumId w:val="7"/>
  </w:num>
  <w:num w:numId="6" w16cid:durableId="153493874">
    <w:abstractNumId w:val="3"/>
  </w:num>
  <w:num w:numId="7" w16cid:durableId="100879902">
    <w:abstractNumId w:val="2"/>
  </w:num>
  <w:num w:numId="8" w16cid:durableId="930358504">
    <w:abstractNumId w:val="1"/>
  </w:num>
  <w:num w:numId="9" w16cid:durableId="538319256">
    <w:abstractNumId w:val="0"/>
  </w:num>
  <w:num w:numId="10" w16cid:durableId="6110097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436D"/>
    <w:rsid w:val="0015074B"/>
    <w:rsid w:val="00173604"/>
    <w:rsid w:val="0029639D"/>
    <w:rsid w:val="002E7F1E"/>
    <w:rsid w:val="00326F90"/>
    <w:rsid w:val="003379E1"/>
    <w:rsid w:val="003B3007"/>
    <w:rsid w:val="003F4E0F"/>
    <w:rsid w:val="005D3DBD"/>
    <w:rsid w:val="007463ED"/>
    <w:rsid w:val="00836112"/>
    <w:rsid w:val="00901A04"/>
    <w:rsid w:val="009B617E"/>
    <w:rsid w:val="009D0462"/>
    <w:rsid w:val="009F51EC"/>
    <w:rsid w:val="00AA1D8D"/>
    <w:rsid w:val="00B47730"/>
    <w:rsid w:val="00BD1584"/>
    <w:rsid w:val="00C87A89"/>
    <w:rsid w:val="00CB0664"/>
    <w:rsid w:val="00D63338"/>
    <w:rsid w:val="00E70320"/>
    <w:rsid w:val="00FC693F"/>
    <w:rsid w:val="00F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531F0E"/>
  <w14:defaultImageDpi w14:val="300"/>
  <w15:docId w15:val="{466D74D6-7C6E-4E36-B456-707DA3BA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FE6EF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6EF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36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36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36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36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36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owaera.pl/empirius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dia@nowaer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954</Words>
  <Characters>5726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6667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Weronika Wota</cp:lastModifiedBy>
  <cp:revision>11</cp:revision>
  <dcterms:created xsi:type="dcterms:W3CDTF">2013-12-23T23:15:00Z</dcterms:created>
  <dcterms:modified xsi:type="dcterms:W3CDTF">2025-10-20T11:03:00Z</dcterms:modified>
  <cp:category/>
</cp:coreProperties>
</file>